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书名：简明放射化学教程  修订第3版</w:t>
      </w:r>
    </w:p>
    <w:p>
      <w:r>
        <w:t>作者：强亦忠主编；朱南康，符荣初，吴瑞森，张友久，王春雷，黄振宇编</w:t>
      </w:r>
    </w:p>
    <w:p>
      <w:r>
        <w:t>出版社：北京：原子能出版社</w:t>
      </w:r>
    </w:p>
    <w:p>
      <w:r>
        <w:t>出版日期：1999.06</w:t>
      </w:r>
    </w:p>
    <w:p>
      <w:r>
        <w:t>总页数：163</w:t>
      </w:r>
    </w:p>
    <w:p>
      <w:r>
        <w:t>更多请访问教客网: www.jiaokey.com</w:t>
      </w:r>
    </w:p>
    <w:p>
      <w:r>
        <w:t>简明放射化学教程  修订第3版 评论地址：https://www.jiaokey.com/book/detail/11533305.html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