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有机制备化学手册  中</w:t>
      </w:r>
    </w:p>
    <w:p>
      <w:r>
        <w:rPr>
          <w:rFonts w:ascii="宋体" w:hAnsi="宋体" w:eastAsia="宋体"/>
          <w:sz w:val="24"/>
        </w:rPr>
        <w:t>韩广甸，赵树纬，李述文等编译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有机制备化学手册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韩广甸，赵树纬，李述文等编译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本书出售、求购地址：https://www.jiaokey.com/book/detail/11533304.html</w:t>
      </w:r>
    </w:p>
    <w:p>
      <w:r>
        <w:t>更多相关图书推荐：https://www.jiaokey.com</w:t>
      </w:r>
    </w:p>
    <w:p>
      <w:r>
        <w:t>韩广甸，赵树纬，李述文等编译 其他作品：https://www.jiaokey.com/tag/韩广甸，赵树纬，李述文等编译.html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关键词搜索：https://www.jiaokey.com/tag/有机制备化学手册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