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书名：物理化学力学进展</w:t>
      </w:r>
    </w:p>
    <w:p>
      <w:r>
        <w:t>作者：《物理化学力学进展》编委会编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物理化学力学进展 评论地址：https://www.jiaokey.com/book/detail/11533229.html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