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数学方法论选讲  第3版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数学方法论选讲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本书出售、求购地址：https://www.jiaokey.com/book/detail/11533228.html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关键词搜索：https://www.jiaokey.com/tag/数学方法论选讲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