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晋商、徽商经营管理策略  兼谈其对民营企业的启示</w:t>
      </w:r>
    </w:p>
    <w:p>
      <w:r>
        <w:rPr>
          <w:rFonts w:ascii="宋体" w:hAnsi="宋体" w:eastAsia="宋体"/>
          <w:sz w:val="24"/>
        </w:rPr>
        <w:t>郑卫峰，叶圣利编著；吴申元主编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晋商、徽商经营管理策略  兼谈其对民营企业的启示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郑卫峰，叶圣利编著；吴申元主编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 地点: 山西省 年代: 明清时代) 商业经营(学科: 经验 地点: 徽州地区 年代: 明清时代) 商业史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本书出售、求购地址：https://www.jiaokey.com/book/detail/11533209.html</w:t>
      </w:r>
    </w:p>
    <w:p>
      <w:r>
        <w:t>更多相关图书推荐：https://www.jiaokey.com</w:t>
      </w:r>
    </w:p>
    <w:p>
      <w:r>
        <w:t>郑卫峰，叶圣利编著；吴申元主编 其他作品：https://www.jiaokey.com/tag/郑卫峰，叶圣利编著；吴申元主编.html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关键词搜索：https://www.jiaokey.com/tag/商业经营(学科: 经验 地点: 山西省 年代: 明清时代) 商业经营(学科: 经验 地点: 徽州地区 年代: 明清时代) 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