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世界政治经济和国际关系</w:t>
      </w:r>
    </w:p>
    <w:p>
      <w:r>
        <w:rPr>
          <w:rFonts w:ascii="宋体" w:hAnsi="宋体" w:eastAsia="宋体"/>
          <w:sz w:val="24"/>
        </w:rPr>
        <w:t>余开祥主编；刘同舜，史家定副主编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332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世界政治经济和国际关系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余开祥主编；刘同舜，史家定副主编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世界经济(学科: 高等学校 学科: 教材) 国际政治(学科: 高等学校 学科: 教材) 国际关系(学科: 高等学校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本书出售、求购地址：https://www.jiaokey.com/book/detail/11533207.html</w:t>
      </w:r>
    </w:p>
    <w:p>
      <w:r>
        <w:t>更多相关图书推荐：https://www.jiaokey.com</w:t>
      </w:r>
    </w:p>
    <w:p>
      <w:r>
        <w:t>余开祥主编；刘同舜，史家定副主编 其他作品：https://www.jiaokey.com/tag/余开祥主编；刘同舜，史家定副主编.html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关键词搜索：https://www.jiaokey.com/tag/世界经济(学科: 高等学校 学科: 教材) 国际政治(学科: 高等学校 学科: 教材) 国际关系(学科: 高等学校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