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书名：《无机化学》习题解答  四年制</w:t>
      </w:r>
    </w:p>
    <w:p>
      <w:r>
        <w:t>作者：董敬芳主编</w:t>
      </w:r>
    </w:p>
    <w:p>
      <w:r>
        <w:t>出版社：北京：化学工业出版社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《无机化学》习题解答  四年制 评论地址：https://www.jiaokey.com/book/detail/11533170.html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