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国家公务员管理：高层次人力资源开发</w:t>
      </w:r>
    </w:p>
    <w:p>
      <w:r>
        <w:rPr>
          <w:rFonts w:ascii="宋体" w:hAnsi="宋体" w:eastAsia="宋体"/>
          <w:sz w:val="24"/>
        </w:rPr>
        <w:t>仝志敏主编；胡志刚，赵凯农副主编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国家公务员管理：高层次人力资源开发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仝志敏主编；胡志刚，赵凯农副主编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本书出售、求购地址：https://www.jiaokey.com/book/detail/11533119.html</w:t>
      </w:r>
    </w:p>
    <w:p>
      <w:r>
        <w:t>更多相关图书推荐：https://www.jiaokey.com</w:t>
      </w:r>
    </w:p>
    <w:p>
      <w:r>
        <w:t>仝志敏主编；胡志刚，赵凯农副主编 其他作品：https://www.jiaokey.com/tag/仝志敏主编；胡志刚，赵凯农副主编.html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关键词搜索：https://www.jiaokey.com/tag/国家公务员管理：高层次人力资源开发.html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