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清代人物传稿  下编  第6卷</w:t>
      </w:r>
    </w:p>
    <w:p>
      <w:r>
        <w:rPr>
          <w:rFonts w:ascii="宋体" w:hAnsi="宋体" w:eastAsia="宋体"/>
          <w:sz w:val="24"/>
        </w:rPr>
        <w:t>林增平，郭汉民主编；清史编委会编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3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清代人物传稿  下编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林增平，郭汉民主编；清史编委会编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历史人物-中国-清代-传记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本书出售、求购地址：https://www.jiaokey.com/book/detail/11533116.html</w:t>
      </w:r>
    </w:p>
    <w:p>
      <w:r>
        <w:t>更多相关图书推荐：https://www.jiaokey.com</w:t>
      </w:r>
    </w:p>
    <w:p>
      <w:r>
        <w:t>林增平，郭汉民主编；清史编委会编 其他作品：https://www.jiaokey.com/tag/林增平，郭汉民主编；清史编委会编.html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关键词搜索：https://www.jiaokey.com/tag/历史人物-中国-清代-传记.html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