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成仿吾研究的新开拓  成仿吾诞辰一百周年学术研讨会论文摘萃</w:t>
      </w:r>
    </w:p>
    <w:p>
      <w:r>
        <w:rPr>
          <w:rFonts w:ascii="宋体" w:hAnsi="宋体" w:eastAsia="宋体"/>
          <w:sz w:val="24"/>
        </w:rPr>
        <w:t>余飘，王畅主编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成仿吾研究的新开拓  成仿吾诞辰一百周年学术研讨会论文摘萃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余飘，王畅主编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本书出售、求购地址：https://www.jiaokey.com/book/detail/11533114.html</w:t>
      </w:r>
    </w:p>
    <w:p>
      <w:r>
        <w:t>更多相关图书推荐：https://www.jiaokey.com</w:t>
      </w:r>
    </w:p>
    <w:p>
      <w:r>
        <w:t>余飘，王畅主编 其他作品：https://www.jiaokey.com/tag/余飘，王畅主编.html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关键词搜索：https://www.jiaokey.com/tag/成仿吾研究的新开拓  成仿吾诞辰一百周年学术研讨会论文摘萃.html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