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书名：两汉政治文化窥要</w:t>
      </w:r>
    </w:p>
    <w:p>
      <w:r>
        <w:t>作者：孙家洲著</w:t>
      </w:r>
    </w:p>
    <w:p>
      <w:r>
        <w:t>出版社：济南：泰山出版社</w:t>
      </w:r>
    </w:p>
    <w:p>
      <w:r>
        <w:t>出版日期：2001.12</w:t>
      </w:r>
    </w:p>
    <w:p>
      <w:r>
        <w:t>总页数：292</w:t>
      </w:r>
    </w:p>
    <w:p>
      <w:r>
        <w:t>更多请访问教客网: www.jiaokey.com</w:t>
      </w:r>
    </w:p>
    <w:p>
      <w:r>
        <w:t>两汉政治文化窥要 评论地址：https://www.jiaokey.com/book/detail/11533106.html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