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 ERP 实施方法论：SAP加速实施篇</w:t>
      </w:r>
    </w:p>
    <w:p>
      <w:r>
        <w:rPr>
          <w:rFonts w:ascii="宋体" w:hAnsi="宋体" w:eastAsia="宋体"/>
          <w:sz w:val="24"/>
        </w:rPr>
        <w:t>（美）Arshad Khan著；倪颙，冉晖译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 ERP 实施方法论：SAP加速实施篇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（美）Arshad Khan著；倪颙，冉晖译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本书出售、求购地址：https://www.jiaokey.com/book/detail/11533083.html</w:t>
      </w:r>
    </w:p>
    <w:p>
      <w:r>
        <w:t>更多相关图书推荐：https://www.jiaokey.com</w:t>
      </w:r>
    </w:p>
    <w:p>
      <w:r>
        <w:t>（美）Arshad Khan著；倪颙，冉晖译 其他作品：https://www.jiaokey.com/tag/（美）Arshad Khan著；倪颙，冉晖译.html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关键词搜索：https://www.jiaokey.com/tag/企业资源计划 ERP 实施方法论：SAP加速实施篇.html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