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书名：正交频分复用的基本原理与关键技术</w:t>
      </w:r>
    </w:p>
    <w:p>
      <w:r>
        <w:t>作者：张海滨编著</w:t>
      </w:r>
    </w:p>
    <w:p>
      <w:r>
        <w:t>出版社：北京:国防工业出版社,2006.01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正交频分复用的基本原理与关键技术 评论地址：https://www.jiaokey.com/book/detail/11533082.html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