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书名：电力设备在线监测与故障诊断</w:t>
      </w:r>
    </w:p>
    <w:p>
      <w:r>
        <w:t>作者：肖登明编著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总页数：202</w:t>
      </w:r>
    </w:p>
    <w:p>
      <w:r>
        <w:t>更多请访问教客网: www.jiaokey.com</w:t>
      </w:r>
    </w:p>
    <w:p>
      <w:r>
        <w:t>电力设备在线监测与故障诊断 评论地址：https://www.jiaokey.com/book/detail/11533080.html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