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临床检验基础学习与考试指导</w:t>
      </w:r>
    </w:p>
    <w:p>
      <w:r>
        <w:rPr>
          <w:rFonts w:ascii="宋体" w:hAnsi="宋体" w:eastAsia="宋体"/>
          <w:sz w:val="24"/>
        </w:rPr>
        <w:t>鄢盛恺丛书主编；陈宏础，汪洪杰主编；余晓林副主编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临床检验基础学习与考试指导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鄢盛恺丛书主编；陈宏础，汪洪杰主编；余晓林副主编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本书出售、求购地址：https://www.jiaokey.com/book/detail/11533068.html</w:t>
      </w:r>
    </w:p>
    <w:p>
      <w:r>
        <w:t>更多相关图书推荐：https://www.jiaokey.com</w:t>
      </w:r>
    </w:p>
    <w:p>
      <w:r>
        <w:t>鄢盛恺丛书主编；陈宏础，汪洪杰主编；余晓林副主编 其他作品：https://www.jiaokey.com/tag/鄢盛恺丛书主编；陈宏础，汪洪杰主编；余晓林副主编.html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关键词搜索：https://www.jiaokey.com/tag/临床检验基础学习与考试指导.html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