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书名：实用脊柱外科内固定</w:t>
      </w:r>
    </w:p>
    <w:p>
      <w:r>
        <w:t>作者：董荣华，王文宝，赵合元主编；孔令华，叶伟胜，柴继宇副主编</w:t>
      </w:r>
    </w:p>
    <w:p>
      <w:r>
        <w:t>出版社：天津：天津科学技术出版社</w:t>
      </w:r>
    </w:p>
    <w:p>
      <w:r>
        <w:t>出版日期：2006.01</w:t>
      </w:r>
    </w:p>
    <w:p>
      <w:r>
        <w:t>总页数：233</w:t>
      </w:r>
    </w:p>
    <w:p>
      <w:r>
        <w:t>更多请访问教客网: www.jiaokey.com</w:t>
      </w:r>
    </w:p>
    <w:p>
      <w:r>
        <w:t>实用脊柱外科内固定 评论地址：https://www.jiaokey.com/book/detail/11533061.html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