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黄斑部疾病手术学</w:t>
      </w:r>
    </w:p>
    <w:p>
      <w:r>
        <w:rPr>
          <w:rFonts w:ascii="宋体" w:hAnsi="宋体" w:eastAsia="宋体"/>
          <w:sz w:val="24"/>
        </w:rPr>
        <w:t>唐仕波主编；吕林，梁小玲副主编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黄斑部疾病手术学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唐仕波主编；吕林，梁小玲副主编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本书出售、求购地址：https://www.jiaokey.com/book/detail/11533055.html</w:t>
      </w:r>
    </w:p>
    <w:p>
      <w:r>
        <w:t>更多相关图书推荐：https://www.jiaokey.com</w:t>
      </w:r>
    </w:p>
    <w:p>
      <w:r>
        <w:t>唐仕波主编；吕林，梁小玲副主编 其他作品：https://www.jiaokey.com/tag/唐仕波主编；吕林，梁小玲副主编.html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关键词搜索：https://www.jiaokey.com/tag/黄斑部疾病手术学.html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