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腰背痛  第2版</w:t>
      </w:r>
    </w:p>
    <w:p>
      <w:r>
        <w:rPr>
          <w:rFonts w:ascii="宋体" w:hAnsi="宋体" w:eastAsia="宋体"/>
          <w:sz w:val="24"/>
        </w:rPr>
        <w:t>周秉文主编；陈伯华，周伟，季爱玉，张丙磊，叶发刚副主编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周秉文主编；陈伯华，周伟，季爱玉，张丙磊，叶发刚副主编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本书出售、求购地址：https://www.jiaokey.com/book/detail/11533049.html</w:t>
      </w:r>
    </w:p>
    <w:p>
      <w:r>
        <w:t>更多相关图书推荐：https://www.jiaokey.com</w:t>
      </w:r>
    </w:p>
    <w:p>
      <w:r>
        <w:t>周秉文主编；陈伯华，周伟，季爱玉，张丙磊，叶发刚副主编 其他作品：https://www.jiaokey.com/tag/周秉文主编；陈伯华，周伟，季爱玉，张丙磊，叶发刚副主编.html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关键词搜索：https://www.jiaokey.com/tag/腰背痛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