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书名：应对艾滋病危机的公共管理与公共服务</w:t>
      </w:r>
    </w:p>
    <w:p>
      <w:r>
        <w:t>作者：张开宁主编；田丽春，唐松源，唐月华副主编</w:t>
      </w:r>
    </w:p>
    <w:p>
      <w:r>
        <w:t>出版社：北京：中国人口出版社</w:t>
      </w:r>
    </w:p>
    <w:p>
      <w:r>
        <w:t>出版日期：2005.02</w:t>
      </w:r>
    </w:p>
    <w:p>
      <w:r>
        <w:t>总页数：330</w:t>
      </w:r>
    </w:p>
    <w:p>
      <w:r>
        <w:t>更多请访问教客网: www.jiaokey.com</w:t>
      </w:r>
    </w:p>
    <w:p>
      <w:r>
        <w:t>应对艾滋病危机的公共管理与公共服务 评论地址：https://www.jiaokey.com/book/detail/11533036.html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