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书名：神经外科临床解剖学图谱</w:t>
      </w:r>
    </w:p>
    <w:p>
      <w:r>
        <w:t>作者：钟世镇总主编；于春江，贾旺，张绍祥本卷主编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神经外科临床解剖学图谱 评论地址：https://www.jiaokey.com/book/detail/11533014.html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