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过敏反应及临床免疫学纲要  第4版</w:t>
      </w:r>
    </w:p>
    <w:p>
      <w:r>
        <w:rPr>
          <w:rFonts w:ascii="宋体" w:hAnsi="宋体" w:eastAsia="宋体"/>
          <w:sz w:val="24"/>
        </w:rPr>
        <w:t>（美）Danoel C. Adelman，（美）Thomas B. Casale，（美）Jonathan Corren等编著；张宏誉主译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过敏反应及临床免疫学纲要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（美）Danoel C. Adelman，（美）Thomas B. Casale，（美）Jonathan Corren等编著；张宏誉主译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本书出售、求购地址：https://www.jiaokey.com/book/detail/11533001.html</w:t>
      </w:r>
    </w:p>
    <w:p>
      <w:r>
        <w:t>更多相关图书推荐：https://www.jiaokey.com</w:t>
      </w:r>
    </w:p>
    <w:p>
      <w:r>
        <w:t>（美）Danoel C. Adelman，（美）Thomas B. Casale，（美）Jonathan Corren等编著；张宏誉主译 其他作品：https://www.jiaokey.com/tag/（美）Danoel C. Adelman，（美）Thomas B. Casale，（美）Jonathan Corren等编著；张宏誉主译.html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关键词搜索：https://www.jiaokey.com/tag/过敏反应及临床免疫学纲要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