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书名：解读血管炎</w:t>
      </w:r>
    </w:p>
    <w:p>
      <w:r>
        <w:t>作者：叶志中，庄俊汉，张丽君主编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总页数：481</w:t>
      </w:r>
    </w:p>
    <w:p>
      <w:r>
        <w:t>更多请访问教客网: www.jiaokey.com</w:t>
      </w:r>
    </w:p>
    <w:p>
      <w:r>
        <w:t>解读血管炎 评论地址：https://www.jiaokey.com/book/detail/11532995.html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