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临床医院感染学  第2版</w:t>
      </w:r>
    </w:p>
    <w:p>
      <w:r>
        <w:rPr>
          <w:rFonts w:ascii="宋体" w:hAnsi="宋体" w:eastAsia="宋体"/>
          <w:sz w:val="24"/>
        </w:rPr>
        <w:t>徐秀华主编；吴安华，易霞云，任南，吕一欣，郭燕红，黄勋副主编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临床医院感染学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徐秀华主编；吴安华，易霞云，任南，吕一欣，郭燕红，黄勋副主编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本书出售、求购地址：https://www.jiaokey.com/book/detail/11532983.html</w:t>
      </w:r>
    </w:p>
    <w:p>
      <w:r>
        <w:t>更多相关图书推荐：https://www.jiaokey.com</w:t>
      </w:r>
    </w:p>
    <w:p>
      <w:r>
        <w:t>徐秀华主编；吴安华，易霞云，任南，吕一欣，郭燕红，黄勋副主编 其他作品：https://www.jiaokey.com/tag/徐秀华主编；吴安华，易霞云，任南，吕一欣，郭燕红，黄勋副主编.html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关键词搜索：https://www.jiaokey.com/tag/临床医院感染学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