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书名：中国南方古玻璃研究  2002年南宁中国南方古玻璃研讨会论文集</w:t>
      </w:r>
    </w:p>
    <w:p>
      <w:r>
        <w:t>作者：干福熹主编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总页数：84</w:t>
      </w:r>
    </w:p>
    <w:p>
      <w:r>
        <w:t>更多请访问教客网: www.jiaokey.com</w:t>
      </w:r>
    </w:p>
    <w:p>
      <w:r>
        <w:t>中国南方古玻璃研究  2002年南宁中国南方古玻璃研讨会论文集 评论地址：https://www.jiaokey.com/book/detail/11532973.html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