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长相忆  新声诗词  文学作品自选集</w:t>
      </w:r>
    </w:p>
    <w:p>
      <w:r>
        <w:rPr>
          <w:rFonts w:ascii="宋体" w:hAnsi="宋体" w:eastAsia="宋体"/>
          <w:sz w:val="24"/>
        </w:rPr>
        <w:t>马荫森著；黄宝昌画；刘征泰著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长相忆  新声诗词  文学作品自选集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马荫森著；黄宝昌画；刘征泰著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本书出售、求购地址：https://www.jiaokey.com/book/detail/11532909.html</w:t>
      </w:r>
    </w:p>
    <w:p>
      <w:r>
        <w:t>更多相关图书推荐：https://www.jiaokey.com</w:t>
      </w:r>
    </w:p>
    <w:p>
      <w:r>
        <w:t>马荫森著；黄宝昌画；刘征泰著 其他作品：https://www.jiaokey.com/tag/马荫森著；黄宝昌画；刘征泰著.html</w:t>
      </w:r>
    </w:p>
    <w:p>
      <w:r>
        <w:t>世纪出版集团；上海：汉语大词典出版社 出版图书：https://www.jiaokey.com/tag/世纪出版集团；上海：汉语大词典出版社.html</w:t>
      </w:r>
    </w:p>
    <w:p>
      <w:r>
        <w:t>关键词搜索：https://www.jiaokey.com/tag/现代文学(地点: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