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书名：周易归真  对一部史前《化学》的追认</w:t>
      </w:r>
    </w:p>
    <w:p>
      <w:r>
        <w:t>作者：雷元星著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总页数：148</w:t>
      </w:r>
    </w:p>
    <w:p>
      <w:r>
        <w:t>更多请访问教客网: www.jiaokey.com</w:t>
      </w:r>
    </w:p>
    <w:p>
      <w:r>
        <w:t>周易归真  对一部史前《化学》的追认 评论地址：https://www.jiaokey.com/book/detail/11532896.html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