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《申报》有关韩国独立运动暨中韩关系史料选编  1910-1949</w:t>
      </w:r>
    </w:p>
    <w:p>
      <w:r>
        <w:rPr>
          <w:rFonts w:ascii="宋体" w:hAnsi="宋体" w:eastAsia="宋体"/>
          <w:sz w:val="24"/>
        </w:rPr>
        <w:t>大韩民国临时政府旧址管理处编；石源华主编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《申报》有关韩国独立运动暨中韩关系史料选编  1910-1949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大韩民国临时政府旧址管理处编；石源华主编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本书出售、求购地址：https://www.jiaokey.com/book/detail/11532892.html</w:t>
      </w:r>
    </w:p>
    <w:p>
      <w:r>
        <w:t>更多相关图书推荐：https://www.jiaokey.com</w:t>
      </w:r>
    </w:p>
    <w:p>
      <w:r>
        <w:t>大韩民国临时政府旧址管理处编；石源华主编 其他作品：https://www.jiaokey.com/tag/大韩民国临时政府旧址管理处编；石源华主编.html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关键词搜索：https://www.jiaokey.com/tag/《申报》有关韩国独立运动暨中韩关系史料选编  1910-1949.html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