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书名：外科手术学  第2册  腹部外科手术学</w:t>
      </w:r>
    </w:p>
    <w:p>
      <w:r>
        <w:t>作者：沈克非总主编；冯友贤，李兆亭，吴孟超，吴肇光，张延龄，陈化东，金百祥，孟承伟，周光裕等编写</w:t>
      </w:r>
    </w:p>
    <w:p>
      <w:r>
        <w:t>出版社：北京：人民卫生出版社</w:t>
      </w:r>
    </w:p>
    <w:p>
      <w:r>
        <w:t>出版日期：1966.06</w:t>
      </w:r>
    </w:p>
    <w:p>
      <w:r>
        <w:t>总页数：437</w:t>
      </w:r>
    </w:p>
    <w:p>
      <w:r>
        <w:t>更多请访问教客网: www.jiaokey.com</w:t>
      </w:r>
    </w:p>
    <w:p>
      <w:r>
        <w:t>外科手术学  第2册  腹部外科手术学 评论地址：https://www.jiaokey.com/book/detail/11532888.html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