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千年之交在天地之极  葛剑雄南极日记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千年之交在天地之极  葛剑雄南极日记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本书出售、求购地址：https://www.jiaokey.com/book/detail/11532864.html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关键词搜索：https://www.jiaokey.com/tag/千年之交在天地之极  葛剑雄南极日记.html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