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红玫瑰与白玫瑰  纸上电影</w:t>
      </w:r>
    </w:p>
    <w:p>
      <w:r>
        <w:rPr>
          <w:rFonts w:ascii="宋体" w:hAnsi="宋体" w:eastAsia="宋体"/>
          <w:sz w:val="24"/>
        </w:rPr>
        <w:t>张狂改编；孙萌，晶晶绘图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红玫瑰与白玫瑰  纸上电影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张狂改编；孙萌，晶晶绘图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本书出售、求购地址：https://www.jiaokey.com/book/detail/11532821.html</w:t>
      </w:r>
    </w:p>
    <w:p>
      <w:r>
        <w:t>更多相关图书推荐：https://www.jiaokey.com</w:t>
      </w:r>
    </w:p>
    <w:p>
      <w:r>
        <w:t>张狂改编；孙萌，晶晶绘图 其他作品：https://www.jiaokey.com/tag/张狂改编；孙萌，晶晶绘图.html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关键词搜索：https://www.jiaokey.com/tag/红玫瑰与白玫瑰  纸上电影.html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