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儒学与当代文明  纪念孔子诞生255五十五周年国际学术研讨会论文集</w:t>
      </w:r>
    </w:p>
    <w:p>
      <w:r>
        <w:rPr>
          <w:rFonts w:ascii="宋体" w:hAnsi="宋体" w:eastAsia="宋体"/>
          <w:sz w:val="24"/>
        </w:rPr>
        <w:t>国际儒学联合会编；张学智执行主编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儒学与当代文明  纪念孔子诞生255五十五周年国际学术研讨会论文集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国际儒学联合会编；张学智执行主编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本书出售、求购地址：https://www.jiaokey.com/book/detail/11532820.html</w:t>
      </w:r>
    </w:p>
    <w:p>
      <w:r>
        <w:t>更多相关图书推荐：https://www.jiaokey.com</w:t>
      </w:r>
    </w:p>
    <w:p>
      <w:r>
        <w:t>国际儒学联合会编；张学智执行主编 其他作品：https://www.jiaokey.com/tag/国际儒学联合会编；张学智执行主编.html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关键词搜索：https://www.jiaokey.com/tag/儒学与当代文明  纪念孔子诞生255五十五周年国际学术研讨会论文集.html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