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书名：走进沈从文的家乡：品读湘西  第2版</w:t>
      </w:r>
    </w:p>
    <w:p>
      <w:r>
        <w:t>作者：龙迎春著</w:t>
      </w:r>
    </w:p>
    <w:p>
      <w:r>
        <w:t>出版社：广州:广东旅游出版社,2005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走进沈从文的家乡：品读湘西  第2版 评论地址：https://www.jiaokey.com/book/detail/11532797.html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