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城市的形成  历史进程中的城市模式和城市意义</w:t>
      </w:r>
    </w:p>
    <w:p>
      <w:r>
        <w:rPr>
          <w:rFonts w:ascii="宋体" w:hAnsi="宋体" w:eastAsia="宋体"/>
          <w:sz w:val="24"/>
        </w:rPr>
        <w:t>（美）斯皮罗·科斯托夫（Spiro Kostof）著；单皓译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城市的形成  历史进程中的城市模式和城市意义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（美）斯皮罗·科斯托夫（Spiro Kostof）著；单皓译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本书出售、求购地址：https://www.jiaokey.com/book/detail/11532778.html</w:t>
      </w:r>
    </w:p>
    <w:p>
      <w:r>
        <w:t>更多相关图书推荐：https://www.jiaokey.com</w:t>
      </w:r>
    </w:p>
    <w:p>
      <w:r>
        <w:t>（美）斯皮罗·科斯托夫（Spiro Kostof）著；单皓译 其他作品：https://www.jiaokey.com/tag/（美）斯皮罗·科斯托夫（Spiro Kostof）著；单皓译.html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关键词搜索：https://www.jiaokey.com/tag/城市的形成  历史进程中的城市模式和城市意义.html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