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启蒙教授漫游记  观念的喜剧</w:t>
      </w:r>
    </w:p>
    <w:p>
      <w:r>
        <w:rPr>
          <w:rFonts w:ascii="宋体" w:hAnsi="宋体" w:eastAsia="宋体"/>
          <w:sz w:val="24"/>
        </w:rPr>
        <w:t>（英）史蒂文·卢克斯著；谢静雯，秦于理译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启蒙教授漫游记  观念的喜剧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（英）史蒂文·卢克斯著；谢静雯，秦于理译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本书出售、求购地址：https://www.jiaokey.com/book/detail/11532775.html</w:t>
      </w:r>
    </w:p>
    <w:p>
      <w:r>
        <w:t>更多相关图书推荐：https://www.jiaokey.com</w:t>
      </w:r>
    </w:p>
    <w:p>
      <w:r>
        <w:t>（英）史蒂文·卢克斯著；谢静雯，秦于理译 其他作品：https://www.jiaokey.com/tag/（英）史蒂文·卢克斯著；谢静雯，秦于理译.html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关键词搜索：https://www.jiaokey.com/tag/启蒙教授漫游记  观念的喜剧.html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