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实验设计速学活用法  第5版</w:t>
      </w:r>
    </w:p>
    <w:p>
      <w:r>
        <w:rPr>
          <w:rFonts w:ascii="宋体" w:hAnsi="宋体" w:eastAsia="宋体"/>
          <w:sz w:val="24"/>
        </w:rPr>
        <w:t>张忠朴著；何哲文整理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实验设计速学活用法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张忠朴著；何哲文整理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试验设计(数学(学科: 基本知识) 试验设计(数学)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本书出售、求购地址：https://www.jiaokey.com/book/detail/11532761.html</w:t>
      </w:r>
    </w:p>
    <w:p>
      <w:r>
        <w:t>更多相关图书推荐：https://www.jiaokey.com</w:t>
      </w:r>
    </w:p>
    <w:p>
      <w:r>
        <w:t>张忠朴著；何哲文整理 其他作品：https://www.jiaokey.com/tag/张忠朴著；何哲文整理.html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关键词搜索：https://www.jiaokey.com/tag/试验设计(数学(学科: 基本知识) 试验设计(数学).html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