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书名：数学魔法</w:t>
      </w:r>
    </w:p>
    <w:p>
      <w:r>
        <w:t>作者：（美）卡尔文·克劳森（Calvin C.Clawson）著；周立彪译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总页数：366</w:t>
      </w:r>
    </w:p>
    <w:p>
      <w:r>
        <w:t>更多请访问教客网: www.jiaokey.com</w:t>
      </w:r>
    </w:p>
    <w:p>
      <w:r>
        <w:t>数学魔法 评论地址：https://www.jiaokey.com/book/detail/11532750.html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