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书名：城市空间数据挖掘方法与应用</w:t>
      </w:r>
    </w:p>
    <w:p>
      <w:r>
        <w:t>作者：李新运著</w:t>
      </w:r>
    </w:p>
    <w:p>
      <w:r>
        <w:t>出版社：济南：山东大学出版社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城市空间数据挖掘方法与应用 评论地址：https://www.jiaokey.com/book/detail/11532678.html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