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走出抑郁症  老年人精神康复指导手册</w:t>
      </w:r>
    </w:p>
    <w:p>
      <w:r>
        <w:rPr>
          <w:rFonts w:ascii="宋体" w:hAnsi="宋体" w:eastAsia="宋体"/>
          <w:sz w:val="24"/>
        </w:rPr>
        <w:t>（美）马克·米勒（Mark D. Miller），（美）查尔斯·雷诺三世（Charles F. Reynolds III）著；苏海明译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走出抑郁症  老年人精神康复指导手册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（美）马克·米勒（Mark D. Miller），（美）查尔斯·雷诺三世（Charles F. Reynolds III）著；苏海明译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本书出售、求购地址：https://www.jiaokey.com/book/detail/11532674.html</w:t>
      </w:r>
    </w:p>
    <w:p>
      <w:r>
        <w:t>更多相关图书推荐：https://www.jiaokey.com</w:t>
      </w:r>
    </w:p>
    <w:p>
      <w:r>
        <w:t>（美）马克·米勒（Mark D. Miller），（美）查尔斯·雷诺三世（Charles F. Reynolds III）著；苏海明译 其他作品：https://www.jiaokey.com/tag/（美）马克·米勒（Mark D. Miller），（美）查尔斯·雷诺三世（Charles F. Reynolds III）著；苏海明译.html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关键词搜索：https://www.jiaokey.com/tag/走出抑郁症  老年人精神康复指导手册.html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