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书名：约瑟普·路易斯·塞特  西班牙建筑大师</w:t>
      </w:r>
    </w:p>
    <w:p>
      <w:r>
        <w:t>作者：（西）亚美·夫里瑟（Jaume Freixa）著；付超译</w:t>
      </w:r>
    </w:p>
    <w:p>
      <w:r>
        <w:t>出版社：沈阳:辽宁科学技术出版社,2005.09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约瑟普·路易斯·塞特  西班牙建筑大师 评论地址：https://www.jiaokey.com/book/detail/11532656.html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