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阿恩·雅各布森  丹麦建筑大师  中英文本</w:t>
      </w:r>
    </w:p>
    <w:p>
      <w:r>
        <w:rPr>
          <w:rFonts w:ascii="宋体" w:hAnsi="宋体" w:eastAsia="宋体"/>
          <w:sz w:val="24"/>
        </w:rPr>
        <w:t>（丹）菲利克斯·索拉古恩·毕斯科（Felix Solaguren-Beascoa）著；王贝贝译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阿恩·雅各布森  丹麦建筑大师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（丹）菲利克斯·索拉古恩·毕斯科（Felix Solaguren-Beascoa）著；王贝贝译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本书出售、求购地址：https://www.jiaokey.com/book/detail/11532654.html</w:t>
      </w:r>
    </w:p>
    <w:p>
      <w:r>
        <w:t>更多相关图书推荐：https://www.jiaokey.com</w:t>
      </w:r>
    </w:p>
    <w:p>
      <w:r>
        <w:t>（丹）菲利克斯·索拉古恩·毕斯科（Felix Solaguren-Beascoa）著；王贝贝译 其他作品：https://www.jiaokey.com/tag/（丹）菲利克斯·索拉古恩·毕斯科（Felix Solaguren-Beascoa）著；王贝贝译.html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关键词搜索：https://www.jiaokey.com/tag/阿恩·雅各布森  丹麦建筑大师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