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书名：R. M. 辛德勒 奥地利建筑大师 中英文本</w:t>
      </w:r>
    </w:p>
    <w:p>
      <w:r>
        <w:t>作者：（奥）茱迪丝·希恩（Judith Sheine）著；陈颖译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总页数：256</w:t>
      </w:r>
    </w:p>
    <w:p>
      <w:r>
        <w:t>更多请访问教客网: www.jiaokey.com</w:t>
      </w:r>
    </w:p>
    <w:p>
      <w:r>
        <w:t>R. M. 辛德勒 奥地利建筑大师 中英文本 评论地址：https://www.jiaokey.com/book/detail/11532652.html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