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书名：奥斯卡·尼迈耶</w:t>
      </w:r>
    </w:p>
    <w:p>
      <w:r>
        <w:t>作者：（巴西）约瑟夫·M. 博特（Josep Ma. Botey）著；张建华译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总页数：235</w:t>
      </w:r>
    </w:p>
    <w:p>
      <w:r>
        <w:t>更多请访问教客网: www.jiaokey.com</w:t>
      </w:r>
    </w:p>
    <w:p>
      <w:r>
        <w:t>奥斯卡·尼迈耶 评论地址：https://www.jiaokey.com/book/detail/11532651.html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