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书名：艾琳·格雷  爱尔兰建筑大师  中英文本</w:t>
      </w:r>
    </w:p>
    <w:p>
      <w:r>
        <w:t>作者：（瑞士）斯蒂芬·赫克（Stefan Hecker），（瑞士）克里斯琴·弗·米勒（Christina F. Muller）著；曹新然译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艾琳·格雷  爱尔兰建筑大师  中英文本 评论地址：https://www.jiaokey.com/book/detail/11532649.html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