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企业生态文化研究</w:t>
      </w:r>
    </w:p>
    <w:p>
      <w:r>
        <w:rPr>
          <w:rFonts w:ascii="宋体" w:hAnsi="宋体" w:eastAsia="宋体"/>
          <w:sz w:val="24"/>
        </w:rPr>
        <w:t>任运河,沈大光,董云芳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企业生态文化研究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任运河,沈大光,董云芳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7810847244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本书从生态文化的角度分析了企业在可持续发展中的生态责任，明确了企业在可持续发展中的作用，同时提出了企业生态文化建设的内容。</w:t>
      </w:r>
    </w:p>
    <w:p/>
    <w:p>
      <w:r>
        <w:t>本书出售、求购地址：https://www.jiaokey.com/book/detail/11532637.html</w:t>
      </w:r>
    </w:p>
    <w:p>
      <w:r>
        <w:t>更多企业计划与经营决策图书推荐：https://www.jiaokey.com</w:t>
      </w:r>
    </w:p>
    <w:p>
      <w:r>
        <w:t>任运河,沈大光,董云芳 其他作品：https://www.jiaokey.com/tag/任运河,沈大光,董云芳.html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