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财务预算与分析</w:t>
      </w:r>
    </w:p>
    <w:p>
      <w:r>
        <w:rPr>
          <w:rFonts w:ascii="宋体" w:hAnsi="宋体" w:eastAsia="宋体"/>
          <w:sz w:val="24"/>
        </w:rPr>
        <w:t>吴井红主编；张纯副主编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吴井红主编；张纯副主编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预算 学科: 高等学校) 企业管理 财务管理 预算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本书出售、求购地址：https://www.jiaokey.com/book/detail/11532627.html</w:t>
      </w:r>
    </w:p>
    <w:p>
      <w:r>
        <w:t>更多相关图书推荐：https://www.jiaokey.com</w:t>
      </w:r>
    </w:p>
    <w:p>
      <w:r>
        <w:t>吴井红主编；张纯副主编 其他作品：https://www.jiaokey.com/tag/吴井红主编；张纯副主编.html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关键词搜索：https://www.jiaokey.com/tag/企业管理(学科: 财务管理 学科: 预算 学科: 高等学校) 企业管理 财务管理 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