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专家指点回答的技巧</w:t>
      </w:r>
    </w:p>
    <w:p>
      <w:r>
        <w:rPr>
          <w:rFonts w:ascii="宋体" w:hAnsi="宋体" w:eastAsia="宋体"/>
          <w:sz w:val="24"/>
        </w:rPr>
        <w:t>（日）樱井弘，（日）内山辰美编著；江洋译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专家指点回答的技巧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（日）樱井弘，（日）内山辰美编著；江洋译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本书出售、求购地址：https://www.jiaokey.com/book/detail/11532622.html</w:t>
      </w:r>
    </w:p>
    <w:p>
      <w:r>
        <w:t>更多相关图书推荐：https://www.jiaokey.com</w:t>
      </w:r>
    </w:p>
    <w:p>
      <w:r>
        <w:t>（日）樱井弘，（日）内山辰美编著；江洋译 其他作品：https://www.jiaokey.com/tag/（日）樱井弘，（日）内山辰美编著；江洋译.html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关键词搜索：https://www.jiaokey.com/tag/专家指点回答的技巧.html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