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精神的宇宙</w:t>
      </w:r>
    </w:p>
    <w:p>
      <w:r>
        <w:rPr>
          <w:rFonts w:ascii="宋体" w:hAnsi="宋体" w:eastAsia="宋体"/>
          <w:sz w:val="24"/>
        </w:rPr>
        <w:t>（美）弗雷德·艾伦·沃尔夫（Fred Alan Wolf）著；吕捷译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（美）弗雷德·艾伦·沃尔夫（Fred Alan Wolf）著；吕捷译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本书出售、求购地址：https://www.jiaokey.com/book/detail/11532616.html</w:t>
      </w:r>
    </w:p>
    <w:p>
      <w:r>
        <w:t>更多相关图书推荐：https://www.jiaokey.com</w:t>
      </w:r>
    </w:p>
    <w:p>
      <w:r>
        <w:t>（美）弗雷德·艾伦·沃尔夫（Fred Alan Wolf）著；吕捷译 其他作品：https://www.jiaokey.com/tag/（美）弗雷德·艾伦·沃尔夫（Fred Alan Wolf）著；吕捷译.html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