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世界上最伟大的管理书  珍藏本</w:t>
      </w:r>
    </w:p>
    <w:p>
      <w:r>
        <w:rPr>
          <w:rFonts w:ascii="宋体" w:hAnsi="宋体" w:eastAsia="宋体"/>
          <w:sz w:val="24"/>
        </w:rPr>
        <w:t>彼得·德鲁克，迈克尔·波特，汤姆·彼得斯，迈克尔·汉默，约翰·科特等原著；李津主编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世界上最伟大的管理书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彼得·德鲁克，迈克尔·波特，汤姆·彼得斯，迈克尔·汉默，约翰·科特等原著；李津主编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本书出售、求购地址：https://www.jiaokey.com/book/detail/11532577.html</w:t>
      </w:r>
    </w:p>
    <w:p>
      <w:r>
        <w:t>更多相关图书推荐：https://www.jiaokey.com</w:t>
      </w:r>
    </w:p>
    <w:p>
      <w:r>
        <w:t>彼得·德鲁克，迈克尔·波特，汤姆·彼得斯，迈克尔·汉默，约翰·科特等原著；李津主编 其他作品：https://www.jiaokey.com/tag/彼得·德鲁克，迈克尔·波特，汤姆·彼得斯，迈克尔·汉默，约翰·科特等原著；李津主编.html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关键词搜索：https://www.jiaokey.com/tag/世界上最伟大的管理书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