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论库恩沉浮  兼论悟与不可通约性</w:t>
      </w:r>
    </w:p>
    <w:p>
      <w:r>
        <w:rPr>
          <w:rFonts w:ascii="宋体" w:hAnsi="宋体" w:eastAsia="宋体"/>
          <w:sz w:val="24"/>
        </w:rPr>
        <w:t>李创同著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论库恩沉浮  兼论悟与不可通约性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李创同著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库恩，T.S.（1922～1996）-科学哲学-思想评论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本书出售、求购地址：https://www.jiaokey.com/book/detail/11532572.html</w:t>
      </w:r>
    </w:p>
    <w:p>
      <w:r>
        <w:t>更多相关图书推荐：https://www.jiaokey.com</w:t>
      </w:r>
    </w:p>
    <w:p>
      <w:r>
        <w:t>李创同著 其他作品：https://www.jiaokey.com/tag/李创同著.html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关键词搜索：https://www.jiaokey.com/tag/库恩，T.S.（1922～1996）-科学哲学-思想评论.html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