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书名：格兰仕商道  持续27年稳健成长</w:t>
      </w:r>
    </w:p>
    <w:p>
      <w:r>
        <w:t>作者：邓德海，子月，王淳丰著</w:t>
      </w:r>
    </w:p>
    <w:p>
      <w:r>
        <w:t>出版社：广州：广东经济出版社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格兰仕商道  持续27年稳健成长 评论地址：https://www.jiaokey.com/book/detail/11532519.html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